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925B" w14:textId="77777777" w:rsidR="007C77E2" w:rsidRDefault="00000000">
      <w:pPr>
        <w:pStyle w:val="berschrift2"/>
      </w:pPr>
      <w:bookmarkStart w:id="0" w:name="Xc5b62ffae61a57be1d77cc9ac0b1c0509e488b4"/>
      <w:proofErr w:type="spellStart"/>
      <w:r>
        <w:t>Musterschreiben</w:t>
      </w:r>
      <w:proofErr w:type="spellEnd"/>
      <w:r>
        <w:t xml:space="preserve">: </w:t>
      </w:r>
      <w:proofErr w:type="spellStart"/>
      <w:r>
        <w:t>Fristlose</w:t>
      </w:r>
      <w:proofErr w:type="spellEnd"/>
      <w:r>
        <w:t xml:space="preserve"> </w:t>
      </w:r>
      <w:proofErr w:type="spellStart"/>
      <w:r>
        <w:t>Kündigung</w:t>
      </w:r>
      <w:proofErr w:type="spellEnd"/>
      <w:r>
        <w:t xml:space="preserve"> des Arbeitsverhältnisses</w:t>
      </w:r>
    </w:p>
    <w:p w14:paraId="368CAAC7" w14:textId="77777777" w:rsidR="00D93598" w:rsidRDefault="00D93598">
      <w:pPr>
        <w:rPr>
          <w:b/>
          <w:bCs/>
        </w:rPr>
      </w:pPr>
    </w:p>
    <w:p w14:paraId="17997D29" w14:textId="63801789" w:rsidR="007C77E2" w:rsidRDefault="00000000">
      <w:pPr>
        <w:rPr>
          <w:b/>
          <w:bCs/>
        </w:rPr>
      </w:pPr>
      <w:proofErr w:type="spellStart"/>
      <w:r>
        <w:rPr>
          <w:b/>
          <w:bCs/>
        </w:rPr>
        <w:t>Absender</w:t>
      </w:r>
      <w:proofErr w:type="spellEnd"/>
      <w:r w:rsidR="00D93598">
        <w:rPr>
          <w:b/>
          <w:bCs/>
        </w:rPr>
        <w:t xml:space="preserve">: </w:t>
      </w:r>
    </w:p>
    <w:p w14:paraId="2DEB0F9A" w14:textId="77777777" w:rsidR="00D93598" w:rsidRDefault="00D93598" w:rsidP="00D93598">
      <w:r>
        <w:t>[</w:t>
      </w:r>
      <w:proofErr w:type="spellStart"/>
      <w:r>
        <w:t>Vorname</w:t>
      </w:r>
      <w:proofErr w:type="spellEnd"/>
      <w:r>
        <w:t xml:space="preserve"> </w:t>
      </w:r>
      <w:proofErr w:type="spellStart"/>
      <w:r>
        <w:t>Nachname</w:t>
      </w:r>
      <w:proofErr w:type="spellEnd"/>
      <w:r>
        <w:t>]</w:t>
      </w:r>
    </w:p>
    <w:p w14:paraId="2DC25552" w14:textId="77777777" w:rsidR="00D93598" w:rsidRDefault="00D93598" w:rsidP="00D93598">
      <w:r>
        <w:t>[</w:t>
      </w:r>
      <w:proofErr w:type="spellStart"/>
      <w:r>
        <w:t>Straße</w:t>
      </w:r>
      <w:proofErr w:type="spellEnd"/>
      <w:r>
        <w:t xml:space="preserve"> </w:t>
      </w:r>
      <w:proofErr w:type="spellStart"/>
      <w:r>
        <w:t>Hausnummer</w:t>
      </w:r>
      <w:proofErr w:type="spellEnd"/>
      <w:r>
        <w:t>]</w:t>
      </w:r>
    </w:p>
    <w:p w14:paraId="54EADF04" w14:textId="1350047B" w:rsidR="00D93598" w:rsidRDefault="00D93598" w:rsidP="00D93598">
      <w:r>
        <w:t>[PLZ Ort]</w:t>
      </w:r>
    </w:p>
    <w:p w14:paraId="59CF7FAC" w14:textId="77777777" w:rsidR="007C77E2" w:rsidRDefault="00000000">
      <w:pPr>
        <w:pStyle w:val="Textkrper"/>
      </w:pPr>
      <w:proofErr w:type="spellStart"/>
      <w:r>
        <w:rPr>
          <w:b/>
          <w:bCs/>
        </w:rPr>
        <w:t>Empfänger</w:t>
      </w:r>
      <w:proofErr w:type="spellEnd"/>
    </w:p>
    <w:p w14:paraId="5E11251A" w14:textId="77777777" w:rsidR="00D93598" w:rsidRDefault="00D93598" w:rsidP="00D93598">
      <w:pPr>
        <w:pStyle w:val="Textkrper"/>
      </w:pPr>
      <w:r>
        <w:t>[</w:t>
      </w:r>
      <w:proofErr w:type="spellStart"/>
      <w:r>
        <w:t>Arbeitgeber</w:t>
      </w:r>
      <w:proofErr w:type="spellEnd"/>
      <w:r>
        <w:t xml:space="preserve"> / </w:t>
      </w:r>
      <w:proofErr w:type="spellStart"/>
      <w:r>
        <w:t>Firmenname</w:t>
      </w:r>
      <w:proofErr w:type="spellEnd"/>
      <w:r>
        <w:t>]</w:t>
      </w:r>
    </w:p>
    <w:p w14:paraId="52C92F4F" w14:textId="77777777" w:rsidR="00D93598" w:rsidRDefault="00D93598" w:rsidP="00D93598">
      <w:pPr>
        <w:pStyle w:val="Textkrper"/>
      </w:pPr>
      <w:r>
        <w:t>[</w:t>
      </w:r>
      <w:proofErr w:type="spellStart"/>
      <w:r>
        <w:t>Ansprechpartner</w:t>
      </w:r>
      <w:proofErr w:type="spellEnd"/>
      <w:r>
        <w:t xml:space="preserve">, </w:t>
      </w:r>
      <w:proofErr w:type="spellStart"/>
      <w:r>
        <w:t>sofern</w:t>
      </w:r>
      <w:proofErr w:type="spellEnd"/>
      <w:r>
        <w:t xml:space="preserve"> </w:t>
      </w:r>
      <w:proofErr w:type="spellStart"/>
      <w:r>
        <w:t>bekannt</w:t>
      </w:r>
      <w:proofErr w:type="spellEnd"/>
      <w:r>
        <w:t>]</w:t>
      </w:r>
    </w:p>
    <w:p w14:paraId="0B28D3E0" w14:textId="77777777" w:rsidR="00D93598" w:rsidRDefault="00D93598" w:rsidP="00D93598">
      <w:pPr>
        <w:pStyle w:val="Textkrper"/>
      </w:pPr>
      <w:r>
        <w:t>[</w:t>
      </w:r>
      <w:proofErr w:type="spellStart"/>
      <w:r>
        <w:t>Straße</w:t>
      </w:r>
      <w:proofErr w:type="spellEnd"/>
      <w:r>
        <w:t xml:space="preserve"> </w:t>
      </w:r>
      <w:proofErr w:type="spellStart"/>
      <w:r>
        <w:t>Hausnummer</w:t>
      </w:r>
      <w:proofErr w:type="spellEnd"/>
      <w:r>
        <w:t>]</w:t>
      </w:r>
    </w:p>
    <w:p w14:paraId="4FA53881" w14:textId="3854FA9D" w:rsidR="00D93598" w:rsidRDefault="00D93598" w:rsidP="00D93598">
      <w:pPr>
        <w:pStyle w:val="Textkrper"/>
      </w:pPr>
      <w:r>
        <w:t>[PLZ Ort]</w:t>
      </w:r>
    </w:p>
    <w:p w14:paraId="2C077C60" w14:textId="72994B5C" w:rsidR="007C77E2" w:rsidRDefault="00D93598">
      <w:pPr>
        <w:pStyle w:val="Textkrper"/>
      </w:pPr>
      <w:r>
        <w:t>[Ort]</w:t>
      </w:r>
      <w:r w:rsidR="00000000">
        <w:t>, [Datum]</w:t>
      </w:r>
    </w:p>
    <w:p w14:paraId="363B2FFD" w14:textId="7DECEBEC" w:rsidR="007C77E2" w:rsidRDefault="00000000">
      <w:pPr>
        <w:pStyle w:val="Textkrper"/>
      </w:pPr>
      <w:r>
        <w:rPr>
          <w:b/>
          <w:bCs/>
        </w:rPr>
        <w:t xml:space="preserve">Betreff: </w:t>
      </w:r>
      <w:proofErr w:type="spellStart"/>
      <w:r>
        <w:rPr>
          <w:b/>
          <w:bCs/>
        </w:rPr>
        <w:t>fristlose</w:t>
      </w:r>
      <w:proofErr w:type="spellEnd"/>
      <w:r>
        <w:rPr>
          <w:b/>
          <w:bCs/>
        </w:rPr>
        <w:t xml:space="preserve"> </w:t>
      </w:r>
      <w:proofErr w:type="spellStart"/>
      <w:r>
        <w:rPr>
          <w:b/>
          <w:bCs/>
        </w:rPr>
        <w:t>Kündigung</w:t>
      </w:r>
      <w:proofErr w:type="spellEnd"/>
      <w:r>
        <w:rPr>
          <w:b/>
          <w:bCs/>
        </w:rPr>
        <w:t xml:space="preserve"> des </w:t>
      </w:r>
      <w:proofErr w:type="spellStart"/>
      <w:r>
        <w:rPr>
          <w:b/>
          <w:bCs/>
        </w:rPr>
        <w:t>Arbeitsverhältnisses</w:t>
      </w:r>
      <w:proofErr w:type="spellEnd"/>
    </w:p>
    <w:p w14:paraId="17ACD0D5" w14:textId="77777777" w:rsidR="007C77E2" w:rsidRDefault="00000000">
      <w:pPr>
        <w:pStyle w:val="Textkrper"/>
      </w:pPr>
      <w:r>
        <w:t>Sehr geehrte Damen und Herren,</w:t>
      </w:r>
    </w:p>
    <w:p w14:paraId="5BD43FA3" w14:textId="77777777" w:rsidR="007C77E2" w:rsidRDefault="00000000">
      <w:pPr>
        <w:pStyle w:val="Textkrper"/>
      </w:pPr>
      <w:r>
        <w:t xml:space="preserve">hiermit kündige ich das zwischen Ihnen und mir bestehende Arbeitsverhältnis </w:t>
      </w:r>
      <w:r>
        <w:rPr>
          <w:b/>
          <w:bCs/>
        </w:rPr>
        <w:t>außerordentlich und fristlos</w:t>
      </w:r>
      <w:r>
        <w:t xml:space="preserve"> mit sofortiger Wirkung, d. h. mit Zugang dieses Schreibens.</w:t>
      </w:r>
    </w:p>
    <w:p w14:paraId="789A3C42" w14:textId="77777777" w:rsidR="007C77E2" w:rsidRDefault="00000000">
      <w:pPr>
        <w:pStyle w:val="Textkrper"/>
      </w:pPr>
      <w:r>
        <w:rPr>
          <w:b/>
          <w:bCs/>
        </w:rPr>
        <w:t>Grund der fristlosen Kündigung:</w:t>
      </w:r>
    </w:p>
    <w:p w14:paraId="5006AD55" w14:textId="77777777" w:rsidR="007C77E2" w:rsidRDefault="00000000">
      <w:pPr>
        <w:pStyle w:val="Textkrper"/>
      </w:pPr>
      <w:r>
        <w:t>Die außerordentliche Kündigung erfolgt aus wichtigem Grund gemäß § 626 Abs. 1 BGB. Dieser liegt in folgendem Sachverhalt begründet:</w:t>
      </w:r>
    </w:p>
    <w:p w14:paraId="2B346B60" w14:textId="77777777" w:rsidR="007C77E2" w:rsidRDefault="00000000">
      <w:pPr>
        <w:pStyle w:val="Textkrper"/>
      </w:pPr>
      <w:r>
        <w:t>[</w:t>
      </w:r>
      <w:r>
        <w:rPr>
          <w:i/>
          <w:iCs/>
        </w:rPr>
        <w:t>Hier den konkreten Kündigungsgrund einfügen, z. B.:</w:t>
      </w:r>
      <w:r>
        <w:t xml:space="preserve"> </w:t>
      </w:r>
      <w:r>
        <w:rPr>
          <w:i/>
          <w:iCs/>
        </w:rPr>
        <w:t>– wiederholte verspätete oder ausgebliebene Gehaltszahlungen;</w:t>
      </w:r>
      <w:r>
        <w:t xml:space="preserve"> </w:t>
      </w:r>
      <w:r>
        <w:rPr>
          <w:i/>
          <w:iCs/>
        </w:rPr>
        <w:t>– schwerwiegende Vertragsverletzungen seitens des Arbeitgebers;</w:t>
      </w:r>
      <w:r>
        <w:t xml:space="preserve"> </w:t>
      </w:r>
      <w:r>
        <w:rPr>
          <w:i/>
          <w:iCs/>
        </w:rPr>
        <w:t>– Straftaten am Arbeitsplatz;</w:t>
      </w:r>
      <w:r>
        <w:t xml:space="preserve"> </w:t>
      </w:r>
      <w:r>
        <w:rPr>
          <w:i/>
          <w:iCs/>
        </w:rPr>
        <w:t>– unzumutbare Arbeitsbedingungen trotz vorheriger Abmahnung;</w:t>
      </w:r>
      <w:r>
        <w:t xml:space="preserve"> </w:t>
      </w:r>
      <w:r>
        <w:rPr>
          <w:i/>
          <w:iCs/>
        </w:rPr>
        <w:t>– sonstige Tatsachen, auf Grund derer unter Berücksichtigung aller Umstände des Einzelfalls und unter Abwägung der beiderseitigen Interessen die Fortsetzung des Arbeitsverhältnisses bis zum Ablauf der ordentlichen Kündigungsfrist nicht zugemutet werden kann.</w:t>
      </w:r>
      <w:r>
        <w:t>]</w:t>
      </w:r>
    </w:p>
    <w:p w14:paraId="1507FF05" w14:textId="77777777" w:rsidR="007C77E2" w:rsidRDefault="00000000">
      <w:pPr>
        <w:pStyle w:val="Textkrper"/>
      </w:pPr>
      <w:r>
        <w:t>Die vorstehenden Umstände machen mir eine Fortsetzung des Arbeitsverhältnisses – auch nur bis zum Ablauf der ordentlichen Kündigungsfrist – unzumutbar. Mildere Mittel, insbesondere eine Abmahnung, sind vorliegend nicht geeignet, den Kündigungsgrund zu beseitigen.</w:t>
      </w:r>
    </w:p>
    <w:p w14:paraId="6ECF1EAE" w14:textId="77777777" w:rsidR="007C77E2" w:rsidRDefault="00000000">
      <w:pPr>
        <w:pStyle w:val="Textkrper"/>
      </w:pPr>
      <w:r>
        <w:rPr>
          <w:b/>
          <w:bCs/>
        </w:rPr>
        <w:t>Hilfsweise ordentliche Kündigung:</w:t>
      </w:r>
    </w:p>
    <w:p w14:paraId="1AD8FE70" w14:textId="77777777" w:rsidR="007C77E2" w:rsidRDefault="00000000">
      <w:pPr>
        <w:pStyle w:val="Textkrper"/>
      </w:pPr>
      <w:r>
        <w:lastRenderedPageBreak/>
        <w:t xml:space="preserve">Rein vorsorglich – für den Fall, dass die außerordentliche fristlose Kündigung wider Erwarten unwirksam sein sollte – kündige ich das Arbeitsverhältnis hiermit </w:t>
      </w:r>
      <w:r>
        <w:rPr>
          <w:b/>
          <w:bCs/>
        </w:rPr>
        <w:t>hilfsweise ordentlich</w:t>
      </w:r>
      <w:r>
        <w:t xml:space="preserve"> zum nächstmöglichen zulässigen Termin.</w:t>
      </w:r>
    </w:p>
    <w:p w14:paraId="1EDD1985" w14:textId="274248F0" w:rsidR="007C77E2" w:rsidRDefault="00000000">
      <w:pPr>
        <w:pStyle w:val="Textkrper"/>
      </w:pPr>
      <w:r>
        <w:t xml:space="preserve">Ich bitte um </w:t>
      </w:r>
      <w:proofErr w:type="spellStart"/>
      <w:r>
        <w:t>eine</w:t>
      </w:r>
      <w:proofErr w:type="spellEnd"/>
      <w:r>
        <w:t xml:space="preserve"> schriftliche Bestätigung dieser Kündigung sowie um die zeitnahe Übersendung eines qualifizierten </w:t>
      </w:r>
      <w:proofErr w:type="spellStart"/>
      <w:r>
        <w:t>Arbeitszeugnisses</w:t>
      </w:r>
      <w:proofErr w:type="spellEnd"/>
      <w:r>
        <w:t xml:space="preserve"> und der </w:t>
      </w:r>
      <w:proofErr w:type="spellStart"/>
      <w:r w:rsidR="00D93598">
        <w:t>Arbeitspapiere</w:t>
      </w:r>
      <w:proofErr w:type="spellEnd"/>
      <w:r w:rsidR="00D93598">
        <w:t>.</w:t>
      </w:r>
      <w:r>
        <w:t xml:space="preserve"> Ferner bitte ich um Mitteilung, bis wann etwaiges Firmeneigentum zurückzugeben ist und wann eine Abrechnung der noch offenen Vergütungsansprüche erfolgt.</w:t>
      </w:r>
    </w:p>
    <w:p w14:paraId="2328BC0A" w14:textId="77777777" w:rsidR="007C77E2" w:rsidRDefault="00000000">
      <w:pPr>
        <w:pStyle w:val="Textkrper"/>
      </w:pPr>
      <w:r>
        <w:t>Mit freundlichen Grüßen</w:t>
      </w:r>
    </w:p>
    <w:p w14:paraId="51AFAE5C" w14:textId="0523C555" w:rsidR="007C77E2" w:rsidRDefault="007C77E2">
      <w:pPr>
        <w:pStyle w:val="Textkrper"/>
      </w:pPr>
      <w:bookmarkStart w:id="1" w:name="hinweise-zur-verwendung"/>
      <w:bookmarkStart w:id="2" w:name="hilfsweise-ordentliche-kündigung"/>
      <w:bookmarkEnd w:id="0"/>
      <w:bookmarkEnd w:id="1"/>
      <w:bookmarkEnd w:id="2"/>
    </w:p>
    <w:sectPr w:rsidR="007C77E2"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14D2" w14:textId="77777777" w:rsidR="00236079" w:rsidRDefault="00236079">
      <w:pPr>
        <w:spacing w:after="0" w:line="240" w:lineRule="auto"/>
      </w:pPr>
      <w:r>
        <w:separator/>
      </w:r>
    </w:p>
  </w:endnote>
  <w:endnote w:type="continuationSeparator" w:id="0">
    <w:p w14:paraId="10B5C000" w14:textId="77777777" w:rsidR="00236079" w:rsidRDefault="00236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Textkörper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B4E56" w14:textId="77777777" w:rsidR="00236079" w:rsidRDefault="00236079">
      <w:r>
        <w:separator/>
      </w:r>
    </w:p>
  </w:footnote>
  <w:footnote w:type="continuationSeparator" w:id="0">
    <w:p w14:paraId="0404A75C" w14:textId="77777777" w:rsidR="00236079" w:rsidRDefault="00236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7B783C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B3A2C9B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40F372DF"/>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68519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5D5DD4"/>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671021"/>
    <w:multiLevelType w:val="multilevel"/>
    <w:tmpl w:val="0407001D"/>
    <w:styleLink w:val="AktuelleList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2F8440C"/>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2475B2"/>
    <w:multiLevelType w:val="multilevel"/>
    <w:tmpl w:val="04070023"/>
    <w:styleLink w:val="AktuelleListe1"/>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A220965"/>
    <w:multiLevelType w:val="multilevel"/>
    <w:tmpl w:val="0407001F"/>
    <w:numStyleLink w:val="111111"/>
  </w:abstractNum>
  <w:abstractNum w:abstractNumId="18" w15:restartNumberingAfterBreak="0">
    <w:nsid w:val="5F7D0056"/>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19" w15:restartNumberingAfterBreak="0">
    <w:nsid w:val="77DF6C5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98835E5"/>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15117790">
    <w:abstractNumId w:val="9"/>
  </w:num>
  <w:num w:numId="2" w16cid:durableId="1000891820">
    <w:abstractNumId w:val="7"/>
  </w:num>
  <w:num w:numId="3" w16cid:durableId="486943224">
    <w:abstractNumId w:val="6"/>
  </w:num>
  <w:num w:numId="4" w16cid:durableId="724063061">
    <w:abstractNumId w:val="5"/>
  </w:num>
  <w:num w:numId="5" w16cid:durableId="165173726">
    <w:abstractNumId w:val="8"/>
  </w:num>
  <w:num w:numId="6" w16cid:durableId="866255770">
    <w:abstractNumId w:val="3"/>
  </w:num>
  <w:num w:numId="7" w16cid:durableId="1922792311">
    <w:abstractNumId w:val="2"/>
  </w:num>
  <w:num w:numId="8" w16cid:durableId="1152916412">
    <w:abstractNumId w:val="1"/>
  </w:num>
  <w:num w:numId="9" w16cid:durableId="393503324">
    <w:abstractNumId w:val="0"/>
  </w:num>
  <w:num w:numId="10" w16cid:durableId="1494300770">
    <w:abstractNumId w:val="4"/>
  </w:num>
  <w:num w:numId="11" w16cid:durableId="983659101">
    <w:abstractNumId w:val="18"/>
  </w:num>
  <w:num w:numId="12" w16cid:durableId="493374369">
    <w:abstractNumId w:val="12"/>
  </w:num>
  <w:num w:numId="13" w16cid:durableId="1030645784">
    <w:abstractNumId w:val="11"/>
  </w:num>
  <w:num w:numId="14" w16cid:durableId="1265459778">
    <w:abstractNumId w:val="17"/>
  </w:num>
  <w:num w:numId="15" w16cid:durableId="1636257177">
    <w:abstractNumId w:val="19"/>
  </w:num>
  <w:num w:numId="16" w16cid:durableId="2076200808">
    <w:abstractNumId w:val="16"/>
  </w:num>
  <w:num w:numId="17" w16cid:durableId="2014648070">
    <w:abstractNumId w:val="20"/>
  </w:num>
  <w:num w:numId="18" w16cid:durableId="709572913">
    <w:abstractNumId w:val="13"/>
  </w:num>
  <w:num w:numId="19" w16cid:durableId="652610332">
    <w:abstractNumId w:val="15"/>
  </w:num>
  <w:num w:numId="20" w16cid:durableId="173496721">
    <w:abstractNumId w:val="14"/>
  </w:num>
  <w:num w:numId="21" w16cid:durableId="637078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7E2"/>
    <w:rsid w:val="00236079"/>
    <w:rsid w:val="007C77E2"/>
    <w:rsid w:val="00B35183"/>
    <w:rsid w:val="00D93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A10A"/>
  <w15:docId w15:val="{8AA5AFE6-B93D-42E5-B657-DAB50847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Textkörper CS)"/>
        <w:color w:val="000000"/>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6A35"/>
  </w:style>
  <w:style w:type="paragraph" w:styleId="berschrift1">
    <w:name w:val="heading 1"/>
    <w:basedOn w:val="Standard"/>
    <w:next w:val="Standard"/>
    <w:link w:val="berschrift1Zchn"/>
    <w:uiPriority w:val="9"/>
    <w:qFormat/>
    <w:rsid w:val="00B26EB7"/>
    <w:pPr>
      <w:keepNext/>
      <w:keepLines/>
      <w:spacing w:before="480" w:after="0"/>
      <w:outlineLvl w:val="0"/>
    </w:pPr>
    <w:rPr>
      <w:rFonts w:eastAsiaTheme="majorEastAsia" w:cstheme="majorBidi"/>
      <w:b/>
      <w:bCs/>
      <w:sz w:val="30"/>
      <w:szCs w:val="28"/>
    </w:rPr>
  </w:style>
  <w:style w:type="paragraph" w:styleId="berschrift2">
    <w:name w:val="heading 2"/>
    <w:basedOn w:val="Standard"/>
    <w:next w:val="Standard"/>
    <w:link w:val="berschrift2Zchn"/>
    <w:uiPriority w:val="9"/>
    <w:unhideWhenUsed/>
    <w:qFormat/>
    <w:rsid w:val="00B26EB7"/>
    <w:pPr>
      <w:keepNext/>
      <w:keepLines/>
      <w:spacing w:before="200" w:after="0"/>
      <w:outlineLvl w:val="1"/>
    </w:pPr>
    <w:rPr>
      <w:rFonts w:eastAsiaTheme="majorEastAsia" w:cstheme="majorBidi"/>
      <w:b/>
      <w:bCs/>
      <w:sz w:val="28"/>
      <w:szCs w:val="26"/>
    </w:rPr>
  </w:style>
  <w:style w:type="paragraph" w:styleId="berschrift3">
    <w:name w:val="heading 3"/>
    <w:basedOn w:val="Standard"/>
    <w:next w:val="Standard"/>
    <w:link w:val="berschrift3Zchn"/>
    <w:uiPriority w:val="9"/>
    <w:unhideWhenUsed/>
    <w:qFormat/>
    <w:rsid w:val="00B26EB7"/>
    <w:pPr>
      <w:keepNext/>
      <w:keepLines/>
      <w:spacing w:before="200" w:after="0"/>
      <w:outlineLvl w:val="2"/>
    </w:pPr>
    <w:rPr>
      <w:rFonts w:eastAsiaTheme="majorEastAsia" w:cstheme="majorBidi"/>
      <w:b/>
      <w:bCs/>
      <w:sz w:val="26"/>
    </w:rPr>
  </w:style>
  <w:style w:type="paragraph" w:styleId="berschrift4">
    <w:name w:val="heading 4"/>
    <w:basedOn w:val="Standard"/>
    <w:next w:val="Standard"/>
    <w:link w:val="berschrift4Zchn"/>
    <w:uiPriority w:val="9"/>
    <w:semiHidden/>
    <w:unhideWhenUsed/>
    <w:qFormat/>
    <w:rsid w:val="00B26EB7"/>
    <w:pPr>
      <w:keepNext/>
      <w:keepLines/>
      <w:spacing w:before="200" w:after="0"/>
      <w:outlineLvl w:val="3"/>
    </w:pPr>
    <w:rPr>
      <w:rFonts w:eastAsiaTheme="majorEastAsia" w:cstheme="majorBidi"/>
      <w:b/>
      <w:bCs/>
      <w:iCs/>
    </w:rPr>
  </w:style>
  <w:style w:type="paragraph" w:styleId="berschrift5">
    <w:name w:val="heading 5"/>
    <w:basedOn w:val="Standard"/>
    <w:next w:val="Standard"/>
    <w:link w:val="berschrift5Zchn"/>
    <w:uiPriority w:val="9"/>
    <w:semiHidden/>
    <w:unhideWhenUsed/>
    <w:qFormat/>
    <w:rsid w:val="008627B4"/>
    <w:pPr>
      <w:keepNext/>
      <w:keepLines/>
      <w:numPr>
        <w:ilvl w:val="4"/>
        <w:numId w:val="11"/>
      </w:numPr>
      <w:spacing w:before="200" w:after="0"/>
      <w:outlineLvl w:val="4"/>
    </w:pPr>
    <w:rPr>
      <w:rFonts w:eastAsiaTheme="majorEastAsia" w:cstheme="majorBidi"/>
      <w:b/>
    </w:rPr>
  </w:style>
  <w:style w:type="paragraph" w:styleId="berschrift6">
    <w:name w:val="heading 6"/>
    <w:basedOn w:val="Standard"/>
    <w:next w:val="Standard"/>
    <w:link w:val="berschrift6Zchn"/>
    <w:uiPriority w:val="9"/>
    <w:semiHidden/>
    <w:unhideWhenUsed/>
    <w:qFormat/>
    <w:rsid w:val="008627B4"/>
    <w:pPr>
      <w:keepNext/>
      <w:keepLines/>
      <w:numPr>
        <w:ilvl w:val="5"/>
        <w:numId w:val="11"/>
      </w:numPr>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semiHidden/>
    <w:unhideWhenUsed/>
    <w:qFormat/>
    <w:rsid w:val="008627B4"/>
    <w:pPr>
      <w:keepNext/>
      <w:keepLines/>
      <w:numPr>
        <w:ilvl w:val="6"/>
        <w:numId w:val="11"/>
      </w:numPr>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8627B4"/>
    <w:pPr>
      <w:keepNext/>
      <w:keepLines/>
      <w:numPr>
        <w:ilvl w:val="7"/>
        <w:numId w:val="11"/>
      </w:numPr>
      <w:spacing w:before="200" w:after="0"/>
      <w:outlineLvl w:val="7"/>
    </w:pPr>
    <w:rPr>
      <w:rFonts w:eastAsiaTheme="majorEastAsia" w:cstheme="majorBidi"/>
      <w:color w:val="000000" w:themeColor="text1"/>
      <w:sz w:val="20"/>
      <w:szCs w:val="20"/>
    </w:rPr>
  </w:style>
  <w:style w:type="paragraph" w:styleId="berschrift9">
    <w:name w:val="heading 9"/>
    <w:basedOn w:val="Standard"/>
    <w:next w:val="Standard"/>
    <w:link w:val="berschrift9Zchn"/>
    <w:uiPriority w:val="9"/>
    <w:semiHidden/>
    <w:unhideWhenUsed/>
    <w:qFormat/>
    <w:rsid w:val="008627B4"/>
    <w:pPr>
      <w:keepNext/>
      <w:keepLines/>
      <w:numPr>
        <w:ilvl w:val="8"/>
        <w:numId w:val="11"/>
      </w:numPr>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8627B4"/>
    <w:rPr>
      <w:rFonts w:eastAsiaTheme="majorEastAsia" w:cstheme="majorBidi"/>
      <w:b/>
      <w:bCs/>
      <w:sz w:val="30"/>
      <w:szCs w:val="28"/>
    </w:rPr>
  </w:style>
  <w:style w:type="character" w:customStyle="1" w:styleId="berschrift2Zchn">
    <w:name w:val="Überschrift 2 Zchn"/>
    <w:basedOn w:val="Absatz-Standardschriftart"/>
    <w:link w:val="berschrift2"/>
    <w:uiPriority w:val="9"/>
    <w:rsid w:val="008627B4"/>
    <w:rPr>
      <w:rFonts w:eastAsiaTheme="majorEastAsia" w:cstheme="majorBidi"/>
      <w:b/>
      <w:bCs/>
      <w:sz w:val="28"/>
      <w:szCs w:val="26"/>
    </w:rPr>
  </w:style>
  <w:style w:type="character" w:customStyle="1" w:styleId="berschrift3Zchn">
    <w:name w:val="Überschrift 3 Zchn"/>
    <w:basedOn w:val="Absatz-Standardschriftart"/>
    <w:link w:val="berschrift3"/>
    <w:uiPriority w:val="9"/>
    <w:rsid w:val="008627B4"/>
    <w:rPr>
      <w:rFonts w:eastAsiaTheme="majorEastAsia" w:cstheme="majorBidi"/>
      <w:b/>
      <w:bCs/>
      <w:sz w:val="26"/>
    </w:rPr>
  </w:style>
  <w:style w:type="paragraph" w:styleId="Titel">
    <w:name w:val="Title"/>
    <w:basedOn w:val="Standard"/>
    <w:next w:val="Standard"/>
    <w:link w:val="TitelZchn"/>
    <w:uiPriority w:val="10"/>
    <w:qFormat/>
    <w:rsid w:val="00FC693F"/>
    <w:pPr>
      <w:pBdr>
        <w:bottom w:val="single" w:sz="8" w:space="4" w:color="DDDDDD" w:themeColor="accent1"/>
      </w:pBdr>
      <w:spacing w:after="300" w:line="240" w:lineRule="auto"/>
      <w:contextualSpacing/>
    </w:pPr>
    <w:rPr>
      <w:rFonts w:asciiTheme="majorHAnsi" w:eastAsiaTheme="majorEastAsia" w:hAnsiTheme="majorHAnsi" w:cstheme="majorBidi"/>
      <w:b/>
      <w:spacing w:val="5"/>
      <w:kern w:val="28"/>
      <w:sz w:val="36"/>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000000" w:themeColor="text2" w:themeShade="BF"/>
      <w:spacing w:val="5"/>
      <w:kern w:val="28"/>
      <w:sz w:val="52"/>
      <w:szCs w:val="52"/>
    </w:rPr>
  </w:style>
  <w:style w:type="paragraph" w:styleId="Untertitel">
    <w:name w:val="Subtitle"/>
    <w:basedOn w:val="Standard"/>
    <w:next w:val="Standard"/>
    <w:link w:val="UntertitelZchn"/>
    <w:uiPriority w:val="11"/>
    <w:qFormat/>
    <w:rsid w:val="008627B4"/>
    <w:pPr>
      <w:numPr>
        <w:ilvl w:val="1"/>
      </w:numPr>
    </w:pPr>
    <w:rPr>
      <w:rFonts w:eastAsiaTheme="majorEastAsia" w:cstheme="majorBidi"/>
      <w:i/>
      <w:iCs/>
      <w:color w:val="808080"/>
      <w:spacing w:val="15"/>
      <w:sz w:val="28"/>
      <w:szCs w:val="24"/>
    </w:rPr>
  </w:style>
  <w:style w:type="character" w:customStyle="1" w:styleId="UntertitelZchn">
    <w:name w:val="Untertitel Zchn"/>
    <w:basedOn w:val="Absatz-Standardschriftart"/>
    <w:link w:val="Untertitel"/>
    <w:uiPriority w:val="11"/>
    <w:rsid w:val="008627B4"/>
    <w:rPr>
      <w:rFonts w:eastAsiaTheme="majorEastAsia" w:cstheme="majorBidi"/>
      <w:i/>
      <w:iCs/>
      <w:color w:val="808080"/>
      <w:spacing w:val="15"/>
      <w:sz w:val="28"/>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8627B4"/>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8627B4"/>
    <w:rPr>
      <w:rFonts w:eastAsiaTheme="majorEastAsia" w:cstheme="majorBidi"/>
      <w:b/>
      <w:bCs/>
      <w:iCs/>
    </w:rPr>
  </w:style>
  <w:style w:type="character" w:customStyle="1" w:styleId="berschrift5Zchn">
    <w:name w:val="Überschrift 5 Zchn"/>
    <w:basedOn w:val="Absatz-Standardschriftart"/>
    <w:link w:val="berschrift5"/>
    <w:uiPriority w:val="9"/>
    <w:semiHidden/>
    <w:rsid w:val="008627B4"/>
    <w:rPr>
      <w:rFonts w:eastAsiaTheme="majorEastAsia" w:cstheme="majorBidi"/>
      <w:b/>
    </w:rPr>
  </w:style>
  <w:style w:type="character" w:customStyle="1" w:styleId="berschrift6Zchn">
    <w:name w:val="Überschrift 6 Zchn"/>
    <w:basedOn w:val="Absatz-Standardschriftart"/>
    <w:link w:val="berschrift6"/>
    <w:uiPriority w:val="9"/>
    <w:semiHidden/>
    <w:rsid w:val="008627B4"/>
    <w:rPr>
      <w:rFonts w:eastAsiaTheme="majorEastAsia" w:cstheme="majorBidi"/>
      <w:b/>
      <w:i/>
      <w:iCs/>
    </w:rPr>
  </w:style>
  <w:style w:type="character" w:customStyle="1" w:styleId="berschrift7Zchn">
    <w:name w:val="Überschrift 7 Zchn"/>
    <w:basedOn w:val="Absatz-Standardschriftart"/>
    <w:link w:val="berschrift7"/>
    <w:uiPriority w:val="9"/>
    <w:semiHidden/>
    <w:rsid w:val="008627B4"/>
    <w:rPr>
      <w:rFonts w:eastAsiaTheme="majorEastAsia" w:cstheme="majorBidi"/>
      <w:i/>
      <w:iCs/>
      <w:color w:val="404040" w:themeColor="text1" w:themeTint="BF"/>
    </w:rPr>
  </w:style>
  <w:style w:type="character" w:customStyle="1" w:styleId="berschrift8Zchn">
    <w:name w:val="Überschrift 8 Zchn"/>
    <w:basedOn w:val="Absatz-Standardschriftart"/>
    <w:link w:val="berschrift8"/>
    <w:uiPriority w:val="9"/>
    <w:semiHidden/>
    <w:rsid w:val="008627B4"/>
    <w:rPr>
      <w:rFonts w:eastAsiaTheme="majorEastAsia" w:cstheme="majorBidi"/>
      <w:color w:val="000000" w:themeColor="text1"/>
      <w:sz w:val="20"/>
      <w:szCs w:val="20"/>
    </w:rPr>
  </w:style>
  <w:style w:type="character" w:customStyle="1" w:styleId="berschrift9Zchn">
    <w:name w:val="Überschrift 9 Zchn"/>
    <w:basedOn w:val="Absatz-Standardschriftart"/>
    <w:link w:val="berschrift9"/>
    <w:uiPriority w:val="9"/>
    <w:semiHidden/>
    <w:rsid w:val="008627B4"/>
    <w:rPr>
      <w:rFonts w:eastAsiaTheme="majorEastAsia"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8627B4"/>
    <w:pPr>
      <w:spacing w:line="240" w:lineRule="auto"/>
    </w:pPr>
    <w:rPr>
      <w:b/>
      <w:bCs/>
      <w:color w:val="000000" w:themeColor="text1"/>
      <w:sz w:val="18"/>
      <w:szCs w:val="18"/>
    </w:rPr>
  </w:style>
  <w:style w:type="character" w:styleId="Fett">
    <w:name w:val="Strong"/>
    <w:basedOn w:val="Absatz-Standardschriftart"/>
    <w:uiPriority w:val="22"/>
    <w:qFormat/>
    <w:rsid w:val="00FC693F"/>
    <w:rPr>
      <w:rFonts w:ascii="Times New Roman" w:hAnsi="Times New Roman"/>
      <w:b/>
      <w:bCs/>
      <w:color w:val="000000"/>
      <w:sz w:val="24"/>
    </w:rPr>
  </w:style>
  <w:style w:type="character" w:styleId="Hervorhebung">
    <w:name w:val="Emphasis"/>
    <w:basedOn w:val="Absatz-Standardschriftart"/>
    <w:uiPriority w:val="20"/>
    <w:qFormat/>
    <w:rsid w:val="00FC693F"/>
    <w:rPr>
      <w:rFonts w:ascii="Times New Roman" w:hAnsi="Times New Roman"/>
      <w:b w:val="0"/>
      <w:i/>
      <w:iCs/>
      <w:color w:val="000000"/>
      <w:sz w:val="24"/>
    </w:rPr>
  </w:style>
  <w:style w:type="paragraph" w:styleId="IntensivesZitat">
    <w:name w:val="Intense Quote"/>
    <w:basedOn w:val="Standard"/>
    <w:next w:val="Standard"/>
    <w:link w:val="IntensivesZitatZchn"/>
    <w:uiPriority w:val="30"/>
    <w:qFormat/>
    <w:rsid w:val="003F6A35"/>
    <w:pPr>
      <w:pBdr>
        <w:bottom w:val="single" w:sz="4" w:space="4" w:color="DDDDDD" w:themeColor="accent1"/>
      </w:pBdr>
      <w:spacing w:before="240" w:after="280"/>
      <w:ind w:left="720" w:right="936"/>
    </w:pPr>
    <w:rPr>
      <w:b/>
      <w:bCs/>
      <w:i/>
      <w:iCs/>
      <w:color w:val="000000" w:themeColor="text1"/>
    </w:rPr>
  </w:style>
  <w:style w:type="character" w:customStyle="1" w:styleId="IntensivesZitatZchn">
    <w:name w:val="Intensives Zitat Zchn"/>
    <w:basedOn w:val="Absatz-Standardschriftart"/>
    <w:link w:val="IntensivesZitat"/>
    <w:uiPriority w:val="30"/>
    <w:rsid w:val="003F6A35"/>
    <w:rPr>
      <w:b/>
      <w:bCs/>
      <w:i/>
      <w:iCs/>
      <w:color w:val="000000" w:themeColor="tex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3F6A35"/>
    <w:rPr>
      <w:b/>
      <w:bCs/>
      <w:i/>
      <w:iCs/>
      <w:color w:val="000000" w:themeColor="text1"/>
    </w:rPr>
  </w:style>
  <w:style w:type="character" w:styleId="SchwacherVerweis">
    <w:name w:val="Subtle Reference"/>
    <w:basedOn w:val="Absatz-Standardschriftart"/>
    <w:uiPriority w:val="31"/>
    <w:qFormat/>
    <w:rsid w:val="003F6A35"/>
    <w:rPr>
      <w:smallCaps/>
      <w:color w:val="000000" w:themeColor="text1"/>
      <w:u w:val="single"/>
    </w:rPr>
  </w:style>
  <w:style w:type="character" w:styleId="IntensiverVerweis">
    <w:name w:val="Intense Reference"/>
    <w:basedOn w:val="Absatz-Standardschriftart"/>
    <w:uiPriority w:val="32"/>
    <w:qFormat/>
    <w:rsid w:val="003F6A35"/>
    <w:rPr>
      <w:b/>
      <w:bCs/>
      <w:smallCaps/>
      <w:color w:val="000000" w:themeColor="text1"/>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HelleSchattierung-Akzent2">
    <w:name w:val="Light Shading Accent 2"/>
    <w:basedOn w:val="NormaleTabelle"/>
    <w:uiPriority w:val="60"/>
    <w:rsid w:val="00FC693F"/>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HelleSchattierung-Akzent3">
    <w:name w:val="Light Shading Accent 3"/>
    <w:basedOn w:val="NormaleTabelle"/>
    <w:uiPriority w:val="60"/>
    <w:rsid w:val="00FC693F"/>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HelleSchattierung-Akzent5">
    <w:name w:val="Light Shading Accent 5"/>
    <w:basedOn w:val="NormaleTabelle"/>
    <w:uiPriority w:val="60"/>
    <w:rsid w:val="00FC693F"/>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HelleSchattierung-Akzent6">
    <w:name w:val="Light Shading Accent 6"/>
    <w:basedOn w:val="NormaleTabelle"/>
    <w:uiPriority w:val="60"/>
    <w:rsid w:val="00FC693F"/>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paragraph" w:styleId="Unterschrift">
    <w:name w:val="Signature"/>
    <w:basedOn w:val="Standard"/>
    <w:link w:val="UnterschriftZchn"/>
    <w:uiPriority w:val="99"/>
    <w:semiHidden/>
    <w:unhideWhenUsed/>
    <w:rsid w:val="008627B4"/>
    <w:pPr>
      <w:spacing w:after="0" w:line="240" w:lineRule="auto"/>
      <w:ind w:left="4252"/>
    </w:pPr>
  </w:style>
  <w:style w:type="character" w:customStyle="1" w:styleId="UnterschriftZchn">
    <w:name w:val="Unterschrift Zchn"/>
    <w:basedOn w:val="Absatz-Standardschriftart"/>
    <w:link w:val="Unterschrift"/>
    <w:uiPriority w:val="99"/>
    <w:semiHidden/>
    <w:rsid w:val="008627B4"/>
  </w:style>
  <w:style w:type="paragraph" w:styleId="Verzeichnis2">
    <w:name w:val="toc 2"/>
    <w:basedOn w:val="Standard"/>
    <w:next w:val="Standard"/>
    <w:autoRedefine/>
    <w:uiPriority w:val="39"/>
    <w:semiHidden/>
    <w:unhideWhenUsed/>
    <w:rsid w:val="008627B4"/>
    <w:pPr>
      <w:spacing w:after="100"/>
      <w:ind w:left="240"/>
    </w:pPr>
  </w:style>
  <w:style w:type="paragraph" w:styleId="Verzeichnis3">
    <w:name w:val="toc 3"/>
    <w:basedOn w:val="Standard"/>
    <w:next w:val="Standard"/>
    <w:autoRedefine/>
    <w:uiPriority w:val="39"/>
    <w:semiHidden/>
    <w:unhideWhenUsed/>
    <w:rsid w:val="008627B4"/>
    <w:pPr>
      <w:spacing w:after="100"/>
      <w:ind w:left="480"/>
    </w:pPr>
  </w:style>
  <w:style w:type="paragraph" w:styleId="Dokumentstruktur">
    <w:name w:val="Document Map"/>
    <w:basedOn w:val="Standard"/>
    <w:link w:val="DokumentstrukturZchn"/>
    <w:uiPriority w:val="99"/>
    <w:semiHidden/>
    <w:unhideWhenUsed/>
    <w:rsid w:val="008627B4"/>
    <w:pPr>
      <w:spacing w:after="0" w:line="240" w:lineRule="auto"/>
    </w:pPr>
    <w:rPr>
      <w:sz w:val="26"/>
      <w:szCs w:val="26"/>
    </w:rPr>
  </w:style>
  <w:style w:type="character" w:customStyle="1" w:styleId="DokumentstrukturZchn">
    <w:name w:val="Dokumentstruktur Zchn"/>
    <w:basedOn w:val="Absatz-Standardschriftart"/>
    <w:link w:val="Dokumentstruktur"/>
    <w:uiPriority w:val="99"/>
    <w:semiHidden/>
    <w:rsid w:val="008627B4"/>
    <w:rPr>
      <w:sz w:val="26"/>
      <w:szCs w:val="26"/>
    </w:rPr>
  </w:style>
  <w:style w:type="paragraph" w:styleId="Blocktext">
    <w:name w:val="Block Text"/>
    <w:basedOn w:val="Standard"/>
    <w:next w:val="Standard"/>
    <w:uiPriority w:val="99"/>
    <w:unhideWhenUsed/>
    <w:rsid w:val="00B26EB7"/>
    <w:pPr>
      <w:ind w:left="720" w:right="1152"/>
    </w:pPr>
    <w:rPr>
      <w:rFonts w:cstheme="minorBidi"/>
      <w:i/>
      <w:iCs/>
      <w:color w:val="000000" w:themeColor="text1"/>
    </w:rPr>
  </w:style>
  <w:style w:type="numbering" w:styleId="111111">
    <w:name w:val="Outline List 2"/>
    <w:basedOn w:val="KeineListe"/>
    <w:uiPriority w:val="99"/>
    <w:semiHidden/>
    <w:unhideWhenUsed/>
    <w:rsid w:val="008627B4"/>
    <w:pPr>
      <w:numPr>
        <w:numId w:val="13"/>
      </w:numPr>
    </w:pPr>
  </w:style>
  <w:style w:type="numbering" w:customStyle="1" w:styleId="AktuelleListe1">
    <w:name w:val="Aktuelle Liste1"/>
    <w:uiPriority w:val="99"/>
    <w:rsid w:val="00B26EB7"/>
    <w:pPr>
      <w:numPr>
        <w:numId w:val="16"/>
      </w:numPr>
    </w:pPr>
  </w:style>
  <w:style w:type="numbering" w:customStyle="1" w:styleId="AktuelleListe2">
    <w:name w:val="Aktuelle Liste2"/>
    <w:uiPriority w:val="99"/>
    <w:rsid w:val="00B26EB7"/>
    <w:pPr>
      <w:numPr>
        <w:numId w:val="17"/>
      </w:numPr>
    </w:pPr>
  </w:style>
  <w:style w:type="numbering" w:customStyle="1" w:styleId="AktuelleListe3">
    <w:name w:val="Aktuelle Liste3"/>
    <w:uiPriority w:val="99"/>
    <w:rsid w:val="00B26EB7"/>
    <w:pPr>
      <w:numPr>
        <w:numId w:val="18"/>
      </w:numPr>
    </w:pPr>
  </w:style>
  <w:style w:type="numbering" w:customStyle="1" w:styleId="AktuelleListe4">
    <w:name w:val="Aktuelle Liste4"/>
    <w:uiPriority w:val="99"/>
    <w:rsid w:val="00B26EB7"/>
    <w:pPr>
      <w:numPr>
        <w:numId w:val="19"/>
      </w:numPr>
    </w:pPr>
  </w:style>
  <w:style w:type="numbering" w:customStyle="1" w:styleId="AktuelleListe5">
    <w:name w:val="Aktuelle Liste5"/>
    <w:uiPriority w:val="99"/>
    <w:rsid w:val="00B26EB7"/>
    <w:pPr>
      <w:numPr>
        <w:numId w:val="20"/>
      </w:numPr>
    </w:p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1759</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Schwarzlose Linda</dc:creator>
  <cp:keywords/>
  <cp:lastModifiedBy>Schwarzlose Linda</cp:lastModifiedBy>
  <cp:revision>2</cp:revision>
  <dcterms:created xsi:type="dcterms:W3CDTF">2026-06-12T11:48:00Z</dcterms:created>
  <dcterms:modified xsi:type="dcterms:W3CDTF">2026-06-12T11:48:00Z</dcterms:modified>
</cp:coreProperties>
</file>